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5-1574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</w:t>
      </w:r>
      <w:r>
        <w:rPr>
          <w:rStyle w:val="cat-UserDefinedgrp-25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 Эдуард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 Э.Н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 Э.Н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Э.Н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Язова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К.Д.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Э.Н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Э.Н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Кузнецова Эдуарда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11:40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5-1574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2rplc-26">
    <w:name w:val="cat-UserDefined grp-3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